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1126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Фомина Ивана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Фомин Иван Иванович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18810586240213015302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Фомин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Фомина И.И.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Фомина И.И.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18810586240213015302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25.02.2024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Фоминым И.И.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Фомина И.И.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</w:t>
      </w:r>
      <w:r>
        <w:rPr>
          <w:rFonts w:ascii="Times New Roman" w:eastAsia="Times New Roman" w:hAnsi="Times New Roman" w:cs="Times New Roman"/>
        </w:rPr>
        <w:t>41304 от 30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18810586240213015302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13.02.2024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30.05.2024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Фомина И.И.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Фомина И.И.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Фомина Ивана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две тысячи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0412365400725011262420116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